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0A3A" w14:textId="77777777" w:rsidR="0044451D" w:rsidRPr="005C0C7F" w:rsidRDefault="008A5C08" w:rsidP="005C0C7F">
      <w:pPr>
        <w:bidi/>
        <w:jc w:val="both"/>
        <w:rPr>
          <w:rFonts w:ascii="IRANSansMonoSpacedNum" w:hAnsi="IRANSansMonoSpacedNum" w:cs="IRANSansMonoSpacedNum"/>
          <w:bCs/>
          <w:color w:val="4F81BD" w:themeColor="accen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C7F">
        <w:rPr>
          <w:rFonts w:ascii="IRANSansMonoSpacedNum" w:hAnsi="IRANSansMonoSpacedNum" w:cs="IRANSansMonoSpacedNum"/>
          <w:bCs/>
          <w:color w:val="4F81BD" w:themeColor="accen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فرم تعهدنامه ارائه مقاله</w:t>
      </w:r>
    </w:p>
    <w:p w14:paraId="613E195A" w14:textId="77777777" w:rsidR="008A5C08" w:rsidRPr="005C0C7F" w:rsidRDefault="0044451D" w:rsidP="005C0C7F">
      <w:pPr>
        <w:bidi/>
        <w:jc w:val="both"/>
        <w:rPr>
          <w:rFonts w:ascii="IRANSansMonoSpacedNum" w:hAnsi="IRANSansMonoSpacedNum" w:cs="IRANSansMonoSpacedNum"/>
          <w:rtl/>
        </w:rPr>
      </w:pPr>
      <w:r w:rsidRPr="005C0C7F">
        <w:rPr>
          <w:rFonts w:ascii="IRANSansMonoSpacedNum" w:hAnsi="IRANSansMonoSpacedNum" w:cs="IRANSansMonoSpacedNum"/>
          <w:b/>
          <w:bCs/>
          <w:rtl/>
        </w:rPr>
        <w:t xml:space="preserve"> دوازدهمین سمپوزیوم  پژوهشی محققین جوان</w:t>
      </w:r>
    </w:p>
    <w:p w14:paraId="265F7A13" w14:textId="77777777" w:rsidR="008A5C08" w:rsidRPr="005C0C7F" w:rsidRDefault="008A5C08" w:rsidP="005C0C7F">
      <w:pPr>
        <w:bidi/>
        <w:jc w:val="both"/>
        <w:rPr>
          <w:rFonts w:ascii="IRANSansMonoSpacedNum" w:hAnsi="IRANSansMonoSpacedNum" w:cs="IRANSansMonoSpacedNum"/>
          <w:rtl/>
        </w:rPr>
      </w:pPr>
      <w:r w:rsidRPr="005C0C7F">
        <w:rPr>
          <w:rFonts w:ascii="IRANSansMonoSpacedNum" w:hAnsi="IRANSansMonoSpacedNum" w:cs="IRANSansMonoSpacedNum"/>
          <w:b/>
          <w:bCs/>
          <w:rtl/>
        </w:rPr>
        <w:t>به نام خدا</w:t>
      </w:r>
    </w:p>
    <w:p w14:paraId="37DADF5A" w14:textId="77777777" w:rsidR="008A5C08" w:rsidRPr="005C0C7F" w:rsidRDefault="008A5C08" w:rsidP="005C0C7F">
      <w:pPr>
        <w:bidi/>
        <w:jc w:val="both"/>
        <w:rPr>
          <w:rFonts w:ascii="IRANSansMonoSpacedNum" w:hAnsi="IRANSansMonoSpacedNum" w:cs="IRANSansMonoSpacedNum"/>
          <w:rtl/>
        </w:rPr>
      </w:pPr>
      <w:r w:rsidRPr="005C0C7F">
        <w:rPr>
          <w:rFonts w:ascii="IRANSansMonoSpacedNum" w:hAnsi="IRANSansMonoSpacedNum" w:cs="IRANSansMonoSpacedNum"/>
          <w:rtl/>
        </w:rPr>
        <w:t xml:space="preserve">عنوان مقاله: </w:t>
      </w:r>
    </w:p>
    <w:p w14:paraId="62B75F3A" w14:textId="77777777" w:rsidR="008A5C08" w:rsidRPr="005C0C7F" w:rsidRDefault="008A5C08" w:rsidP="005C0C7F">
      <w:pPr>
        <w:bidi/>
        <w:jc w:val="both"/>
        <w:rPr>
          <w:rFonts w:ascii="IRANSansMonoSpacedNum" w:hAnsi="IRANSansMonoSpacedNum" w:cs="IRANSansMonoSpacedNum"/>
          <w:rtl/>
        </w:rPr>
      </w:pPr>
      <w:r w:rsidRPr="005C0C7F">
        <w:rPr>
          <w:rFonts w:ascii="IRANSansMonoSpacedNum" w:hAnsi="IRANSansMonoSpacedNum" w:cs="IRANSansMonoSpacedNum"/>
          <w:rtl/>
        </w:rPr>
        <w:t xml:space="preserve">نام نویسنده/نویسندگان: </w:t>
      </w:r>
    </w:p>
    <w:p w14:paraId="2FCD249D" w14:textId="77777777" w:rsidR="008A5C08" w:rsidRPr="005C0C7F" w:rsidRDefault="008A5C08" w:rsidP="005C0C7F">
      <w:pPr>
        <w:bidi/>
        <w:jc w:val="both"/>
        <w:rPr>
          <w:rFonts w:ascii="IRANSansMonoSpacedNum" w:hAnsi="IRANSansMonoSpacedNum" w:cs="IRANSansMonoSpacedNum"/>
        </w:rPr>
      </w:pPr>
      <w:r w:rsidRPr="005C0C7F">
        <w:rPr>
          <w:rFonts w:ascii="IRANSansMonoSpacedNum" w:hAnsi="IRANSansMonoSpacedNum" w:cs="IRANSansMonoSpacedNum"/>
          <w:rtl/>
        </w:rPr>
        <w:t>اینجانب/اینجانبان، به‌عنوان نویسنده/نویسندگان مقاله فوق، ضمن قدردانی از تلاش‌های کمیته علمی سمپوزیوم، تعهد می‌نمایم:</w:t>
      </w:r>
    </w:p>
    <w:p w14:paraId="6C026E21" w14:textId="77777777" w:rsidR="008A5C08" w:rsidRPr="005C0C7F" w:rsidRDefault="008A5C08" w:rsidP="005C0C7F">
      <w:pPr>
        <w:bidi/>
        <w:jc w:val="both"/>
        <w:rPr>
          <w:rFonts w:ascii="IRANSansMonoSpacedNum" w:hAnsi="IRANSansMonoSpacedNum" w:cs="IRANSansMonoSpacedNum"/>
          <w:rtl/>
        </w:rPr>
      </w:pPr>
      <w:r w:rsidRPr="005C0C7F">
        <w:rPr>
          <w:rFonts w:ascii="IRANSansMonoSpacedNum" w:hAnsi="IRANSansMonoSpacedNum" w:cs="IRANSansMonoSpacedNum"/>
          <w:rtl/>
        </w:rPr>
        <w:tab/>
      </w:r>
      <w:r w:rsidR="0044451D" w:rsidRPr="005C0C7F">
        <w:rPr>
          <w:rFonts w:ascii="IRANSansMonoSpacedNum" w:hAnsi="IRANSansMonoSpacedNum" w:cs="IRANSansMonoSpacedNum"/>
          <w:rtl/>
        </w:rPr>
        <w:t>۱</w:t>
      </w:r>
      <w:r w:rsidRPr="005C0C7F">
        <w:rPr>
          <w:rFonts w:ascii="IRANSansMonoSpacedNum" w:hAnsi="IRANSansMonoSpacedNum" w:cs="IRANSansMonoSpacedNum"/>
          <w:rtl/>
        </w:rPr>
        <w:t>.</w:t>
      </w:r>
      <w:r w:rsidR="0044451D" w:rsidRPr="005C0C7F">
        <w:rPr>
          <w:rFonts w:ascii="IRANSansMonoSpacedNum" w:hAnsi="IRANSansMonoSpacedNum" w:cs="IRANSansMonoSpacedNum"/>
          <w:rtl/>
        </w:rPr>
        <w:t xml:space="preserve"> </w:t>
      </w:r>
      <w:r w:rsidRPr="005C0C7F">
        <w:rPr>
          <w:rFonts w:ascii="IRANSansMonoSpacedNum" w:hAnsi="IRANSansMonoSpacedNum" w:cs="IRANSansMonoSpacedNum"/>
          <w:rtl/>
        </w:rPr>
        <w:t>مقاله ارائه‌شده حاصل تلاش و تحقیقات اصیل اینجانب/اینجانبان بوده و هرگونه استناد به منابع دیگر به‌طور شفاف ذکر شده است.</w:t>
      </w:r>
    </w:p>
    <w:p w14:paraId="3447D2B0" w14:textId="77777777" w:rsidR="008A5C08" w:rsidRPr="005C0C7F" w:rsidRDefault="008A5C08" w:rsidP="005C0C7F">
      <w:pPr>
        <w:bidi/>
        <w:jc w:val="both"/>
        <w:rPr>
          <w:rFonts w:ascii="IRANSansMonoSpacedNum" w:hAnsi="IRANSansMonoSpacedNum" w:cs="IRANSansMonoSpacedNum"/>
          <w:rtl/>
        </w:rPr>
      </w:pPr>
      <w:r w:rsidRPr="005C0C7F">
        <w:rPr>
          <w:rFonts w:ascii="IRANSansMonoSpacedNum" w:hAnsi="IRANSansMonoSpacedNum" w:cs="IRANSansMonoSpacedNum"/>
          <w:rtl/>
        </w:rPr>
        <w:tab/>
      </w:r>
      <w:r w:rsidR="0044451D" w:rsidRPr="005C0C7F">
        <w:rPr>
          <w:rFonts w:ascii="IRANSansMonoSpacedNum" w:hAnsi="IRANSansMonoSpacedNum" w:cs="IRANSansMonoSpacedNum"/>
          <w:rtl/>
        </w:rPr>
        <w:t>۲</w:t>
      </w:r>
      <w:r w:rsidRPr="005C0C7F">
        <w:rPr>
          <w:rFonts w:ascii="IRANSansMonoSpacedNum" w:hAnsi="IRANSansMonoSpacedNum" w:cs="IRANSansMonoSpacedNum"/>
          <w:rtl/>
        </w:rPr>
        <w:t>.</w:t>
      </w:r>
      <w:r w:rsidR="0044451D" w:rsidRPr="005C0C7F">
        <w:rPr>
          <w:rFonts w:ascii="IRANSansMonoSpacedNum" w:hAnsi="IRANSansMonoSpacedNum" w:cs="IRANSansMonoSpacedNum"/>
          <w:rtl/>
        </w:rPr>
        <w:t xml:space="preserve"> </w:t>
      </w:r>
      <w:r w:rsidRPr="005C0C7F">
        <w:rPr>
          <w:rFonts w:ascii="IRANSansMonoSpacedNum" w:hAnsi="IRANSansMonoSpacedNum" w:cs="IRANSansMonoSpacedNum"/>
          <w:rtl/>
        </w:rPr>
        <w:t>مسئولیت صحت علمی و اخلاقی محتوای مقاله بر عهده اینجانب/اینجانبان است.</w:t>
      </w:r>
    </w:p>
    <w:p w14:paraId="426A7697" w14:textId="77777777" w:rsidR="008A5C08" w:rsidRPr="005C0C7F" w:rsidRDefault="008A5C08" w:rsidP="005C0C7F">
      <w:pPr>
        <w:bidi/>
        <w:jc w:val="both"/>
        <w:rPr>
          <w:rFonts w:ascii="IRANSansMonoSpacedNum" w:hAnsi="IRANSansMonoSpacedNum" w:cs="IRANSansMonoSpacedNum"/>
          <w:rtl/>
        </w:rPr>
      </w:pPr>
      <w:r w:rsidRPr="005C0C7F">
        <w:rPr>
          <w:rFonts w:ascii="IRANSansMonoSpacedNum" w:hAnsi="IRANSansMonoSpacedNum" w:cs="IRANSansMonoSpacedNum"/>
          <w:rtl/>
        </w:rPr>
        <w:tab/>
      </w:r>
      <w:r w:rsidR="0044451D" w:rsidRPr="005C0C7F">
        <w:rPr>
          <w:rFonts w:ascii="IRANSansMonoSpacedNum" w:hAnsi="IRANSansMonoSpacedNum" w:cs="IRANSansMonoSpacedNum"/>
          <w:rtl/>
        </w:rPr>
        <w:t>۳</w:t>
      </w:r>
      <w:r w:rsidRPr="005C0C7F">
        <w:rPr>
          <w:rFonts w:ascii="IRANSansMonoSpacedNum" w:hAnsi="IRANSansMonoSpacedNum" w:cs="IRANSansMonoSpacedNum"/>
          <w:rtl/>
        </w:rPr>
        <w:t>.</w:t>
      </w:r>
      <w:r w:rsidR="0044451D" w:rsidRPr="005C0C7F">
        <w:rPr>
          <w:rFonts w:ascii="IRANSansMonoSpacedNum" w:hAnsi="IRANSansMonoSpacedNum" w:cs="IRANSansMonoSpacedNum"/>
          <w:rtl/>
        </w:rPr>
        <w:t xml:space="preserve"> </w:t>
      </w:r>
      <w:r w:rsidRPr="005C0C7F">
        <w:rPr>
          <w:rFonts w:ascii="IRANSansMonoSpacedNum" w:hAnsi="IRANSansMonoSpacedNum" w:cs="IRANSansMonoSpacedNum"/>
          <w:rtl/>
        </w:rPr>
        <w:t>در صورت نیاز، در زمان تعیین‌شده برای ارائه مقاله به‌صورت سخنرانی یا پوستر در سمپوزیوم حاضر خواهم بود.</w:t>
      </w:r>
    </w:p>
    <w:p w14:paraId="095451BB" w14:textId="77777777" w:rsidR="008A5C08" w:rsidRPr="005C0C7F" w:rsidRDefault="008A5C08" w:rsidP="005C0C7F">
      <w:pPr>
        <w:bidi/>
        <w:jc w:val="both"/>
        <w:rPr>
          <w:rFonts w:ascii="IRANSansMonoSpacedNum" w:hAnsi="IRANSansMonoSpacedNum" w:cs="IRANSansMonoSpacedNum"/>
          <w:rtl/>
        </w:rPr>
      </w:pPr>
      <w:r w:rsidRPr="005C0C7F">
        <w:rPr>
          <w:rFonts w:ascii="IRANSansMonoSpacedNum" w:hAnsi="IRANSansMonoSpacedNum" w:cs="IRANSansMonoSpacedNum"/>
          <w:rtl/>
        </w:rPr>
        <w:tab/>
      </w:r>
      <w:r w:rsidR="0044451D" w:rsidRPr="005C0C7F">
        <w:rPr>
          <w:rFonts w:ascii="IRANSansMonoSpacedNum" w:hAnsi="IRANSansMonoSpacedNum" w:cs="IRANSansMonoSpacedNum"/>
          <w:rtl/>
        </w:rPr>
        <w:t>۴</w:t>
      </w:r>
      <w:r w:rsidRPr="005C0C7F">
        <w:rPr>
          <w:rFonts w:ascii="IRANSansMonoSpacedNum" w:hAnsi="IRANSansMonoSpacedNum" w:cs="IRANSansMonoSpacedNum"/>
          <w:rtl/>
        </w:rPr>
        <w:t>.</w:t>
      </w:r>
      <w:r w:rsidR="0044451D" w:rsidRPr="005C0C7F">
        <w:rPr>
          <w:rFonts w:ascii="IRANSansMonoSpacedNum" w:hAnsi="IRANSansMonoSpacedNum" w:cs="IRANSansMonoSpacedNum"/>
          <w:rtl/>
        </w:rPr>
        <w:t xml:space="preserve"> </w:t>
      </w:r>
      <w:r w:rsidRPr="005C0C7F">
        <w:rPr>
          <w:rFonts w:ascii="IRANSansMonoSpacedNum" w:hAnsi="IRANSansMonoSpacedNum" w:cs="IRANSansMonoSpacedNum"/>
          <w:rtl/>
        </w:rPr>
        <w:t>نسخه نهایی مقاله و فایل‌های مربوطه را مطابق با فرمت درخواستی سمپوزیوم تهیه و ارسال خواهم کرد.</w:t>
      </w:r>
    </w:p>
    <w:p w14:paraId="02D0225E" w14:textId="77777777" w:rsidR="008A5C08" w:rsidRPr="005C0C7F" w:rsidRDefault="008A5C08" w:rsidP="005C0C7F">
      <w:pPr>
        <w:bidi/>
        <w:jc w:val="both"/>
        <w:rPr>
          <w:rFonts w:ascii="IRANSansMonoSpacedNum" w:hAnsi="IRANSansMonoSpacedNum" w:cs="IRANSansMonoSpacedNum"/>
          <w:rtl/>
        </w:rPr>
      </w:pPr>
      <w:r w:rsidRPr="005C0C7F">
        <w:rPr>
          <w:rFonts w:ascii="IRANSansMonoSpacedNum" w:hAnsi="IRANSansMonoSpacedNum" w:cs="IRANSansMonoSpacedNum"/>
          <w:rtl/>
        </w:rPr>
        <w:tab/>
      </w:r>
      <w:r w:rsidR="0044451D" w:rsidRPr="005C0C7F">
        <w:rPr>
          <w:rFonts w:ascii="IRANSansMonoSpacedNum" w:hAnsi="IRANSansMonoSpacedNum" w:cs="IRANSansMonoSpacedNum"/>
          <w:rtl/>
        </w:rPr>
        <w:t>۵</w:t>
      </w:r>
      <w:r w:rsidRPr="005C0C7F">
        <w:rPr>
          <w:rFonts w:ascii="IRANSansMonoSpacedNum" w:hAnsi="IRANSansMonoSpacedNum" w:cs="IRANSansMonoSpacedNum"/>
          <w:rtl/>
        </w:rPr>
        <w:t>.</w:t>
      </w:r>
      <w:r w:rsidR="0044451D" w:rsidRPr="005C0C7F">
        <w:rPr>
          <w:rFonts w:ascii="IRANSansMonoSpacedNum" w:hAnsi="IRANSansMonoSpacedNum" w:cs="IRANSansMonoSpacedNum"/>
          <w:rtl/>
        </w:rPr>
        <w:t xml:space="preserve"> </w:t>
      </w:r>
      <w:r w:rsidRPr="005C0C7F">
        <w:rPr>
          <w:rFonts w:ascii="IRANSansMonoSpacedNum" w:hAnsi="IRANSansMonoSpacedNum" w:cs="IRANSansMonoSpacedNum"/>
          <w:rtl/>
        </w:rPr>
        <w:t>تمامی قوانین و مقررات تعیین‌شده توسط دبیرخانه سمپوزیوم را رعایت خواهم کرد.</w:t>
      </w:r>
    </w:p>
    <w:p w14:paraId="05C322CE" w14:textId="77777777" w:rsidR="0044451D" w:rsidRPr="005C0C7F" w:rsidRDefault="008A5C08" w:rsidP="005C0C7F">
      <w:pPr>
        <w:bidi/>
        <w:jc w:val="both"/>
        <w:rPr>
          <w:rFonts w:ascii="IRANSansMonoSpacedNum" w:hAnsi="IRANSansMonoSpacedNum" w:cs="IRANSansMonoSpacedNum"/>
          <w:rtl/>
        </w:rPr>
      </w:pPr>
      <w:r w:rsidRPr="005C0C7F">
        <w:rPr>
          <w:rFonts w:ascii="IRANSansMonoSpacedNum" w:hAnsi="IRANSansMonoSpacedNum" w:cs="IRANSansMonoSpacedNum"/>
          <w:rtl/>
        </w:rPr>
        <w:tab/>
      </w:r>
      <w:r w:rsidR="0044451D" w:rsidRPr="005C0C7F">
        <w:rPr>
          <w:rFonts w:ascii="IRANSansMonoSpacedNum" w:hAnsi="IRANSansMonoSpacedNum" w:cs="IRANSansMonoSpacedNum"/>
          <w:rtl/>
        </w:rPr>
        <w:t>۶</w:t>
      </w:r>
      <w:r w:rsidRPr="005C0C7F">
        <w:rPr>
          <w:rFonts w:ascii="IRANSansMonoSpacedNum" w:hAnsi="IRANSansMonoSpacedNum" w:cs="IRANSansMonoSpacedNum"/>
          <w:rtl/>
        </w:rPr>
        <w:t>.</w:t>
      </w:r>
      <w:r w:rsidR="0044451D" w:rsidRPr="005C0C7F">
        <w:rPr>
          <w:rFonts w:ascii="IRANSansMonoSpacedNum" w:hAnsi="IRANSansMonoSpacedNum" w:cs="IRANSansMonoSpacedNum"/>
          <w:rtl/>
        </w:rPr>
        <w:t xml:space="preserve"> </w:t>
      </w:r>
      <w:r w:rsidRPr="005C0C7F">
        <w:rPr>
          <w:rFonts w:ascii="IRANSansMonoSpacedNum" w:hAnsi="IRANSansMonoSpacedNum" w:cs="IRANSansMonoSpacedNum"/>
          <w:rtl/>
        </w:rPr>
        <w:t>حق انتشار مقاله در مجموعه مقالات سمپوزیوم به دبیرخانه واگذار شده و این اثر پیش‌تر در هیچ نشریه یا سمپوزیوم دیگری منتشر نشده است.</w:t>
      </w:r>
    </w:p>
    <w:p w14:paraId="2A1AE439" w14:textId="77777777" w:rsidR="008A5C08" w:rsidRPr="005C0C7F" w:rsidRDefault="0044451D" w:rsidP="005C0C7F">
      <w:pPr>
        <w:bidi/>
        <w:jc w:val="both"/>
        <w:rPr>
          <w:rFonts w:ascii="IRANSansMonoSpacedNum" w:hAnsi="IRANSansMonoSpacedNum" w:cs="IRANSansMonoSpacedNum"/>
        </w:rPr>
      </w:pPr>
      <w:r w:rsidRPr="005C0C7F">
        <w:rPr>
          <w:rFonts w:ascii="IRANSansMonoSpacedNum" w:hAnsi="IRANSansMonoSpacedNum" w:cs="IRANSansMonoSpacedNum"/>
          <w:rtl/>
        </w:rPr>
        <w:t xml:space="preserve">         ۷. </w:t>
      </w:r>
      <w:proofErr w:type="spellStart"/>
      <w:r w:rsidR="008A5C08" w:rsidRPr="005C0C7F">
        <w:rPr>
          <w:rFonts w:ascii="IRANSansMonoSpacedNum" w:hAnsi="IRANSansMonoSpacedNum" w:cs="IRANSansMonoSpacedNum"/>
        </w:rPr>
        <w:t>در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صورتی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که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به‌عنوان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ارائه‌دهنده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مقاله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در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سمپوزیوم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حضور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دارم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، </w:t>
      </w:r>
      <w:proofErr w:type="spellStart"/>
      <w:r w:rsidR="008A5C08" w:rsidRPr="005C0C7F">
        <w:rPr>
          <w:rFonts w:ascii="IRANSansMonoSpacedNum" w:hAnsi="IRANSansMonoSpacedNum" w:cs="IRANSansMonoSpacedNum"/>
        </w:rPr>
        <w:t>قبلاً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از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تمامی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نویسندگان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مقاله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برای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ارائه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آن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اجازه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کتبی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دریافت</w:t>
      </w:r>
      <w:proofErr w:type="spellEnd"/>
      <w:r w:rsidR="008A5C08" w:rsidRPr="005C0C7F">
        <w:rPr>
          <w:rFonts w:ascii="IRANSansMonoSpacedNum" w:hAnsi="IRANSansMonoSpacedNum" w:cs="IRANSansMonoSpacedNum"/>
        </w:rPr>
        <w:t xml:space="preserve"> </w:t>
      </w:r>
      <w:proofErr w:type="spellStart"/>
      <w:r w:rsidR="008A5C08" w:rsidRPr="005C0C7F">
        <w:rPr>
          <w:rFonts w:ascii="IRANSansMonoSpacedNum" w:hAnsi="IRANSansMonoSpacedNum" w:cs="IRANSansMonoSpacedNum"/>
        </w:rPr>
        <w:t>کرده</w:t>
      </w:r>
      <w:proofErr w:type="spellEnd"/>
      <w:r w:rsidR="008A5C08" w:rsidRPr="005C0C7F">
        <w:rPr>
          <w:rFonts w:ascii="IRANSansMonoSpacedNum" w:hAnsi="IRANSansMonoSpacedNum" w:cs="IRANSansMonoSpacedNum"/>
        </w:rPr>
        <w:t>‌</w:t>
      </w:r>
      <w:r w:rsidRPr="005C0C7F">
        <w:rPr>
          <w:rFonts w:ascii="IRANSansMonoSpacedNum" w:hAnsi="IRANSansMonoSpacedNum" w:cs="IRANSansMonoSpacedNum"/>
          <w:rtl/>
        </w:rPr>
        <w:t xml:space="preserve"> ام.</w:t>
      </w:r>
    </w:p>
    <w:p w14:paraId="64B22FB1" w14:textId="77777777" w:rsidR="008A5C08" w:rsidRPr="005C0C7F" w:rsidRDefault="008A5C08" w:rsidP="005C0C7F">
      <w:pPr>
        <w:bidi/>
        <w:jc w:val="both"/>
        <w:rPr>
          <w:rFonts w:ascii="IRANSansMonoSpacedNum" w:hAnsi="IRANSansMonoSpacedNum" w:cs="IRANSansMonoSpacedNum"/>
          <w:rtl/>
        </w:rPr>
      </w:pPr>
    </w:p>
    <w:p w14:paraId="22DC97D2" w14:textId="77777777" w:rsidR="008A5C08" w:rsidRPr="005C0C7F" w:rsidRDefault="008A5C08" w:rsidP="005C0C7F">
      <w:pPr>
        <w:bidi/>
        <w:jc w:val="both"/>
        <w:rPr>
          <w:rFonts w:ascii="IRANSansMonoSpacedNum" w:hAnsi="IRANSansMonoSpacedNum" w:cs="IRANSansMonoSpacedNum"/>
          <w:sz w:val="18"/>
          <w:szCs w:val="18"/>
        </w:rPr>
      </w:pPr>
      <w:r w:rsidRPr="005C0C7F">
        <w:rPr>
          <w:rFonts w:ascii="IRANSansMonoSpacedNum" w:hAnsi="IRANSansMonoSpacedNum" w:cs="IRANSansMonoSpacedNum"/>
          <w:b/>
          <w:bCs/>
          <w:sz w:val="18"/>
          <w:szCs w:val="18"/>
          <w:rtl/>
        </w:rPr>
        <w:t>امضا و تاریخ:</w:t>
      </w:r>
      <w:r w:rsidR="0044451D" w:rsidRPr="005C0C7F">
        <w:rPr>
          <w:rFonts w:ascii="IRANSansMonoSpacedNum" w:hAnsi="IRANSansMonoSpacedNum" w:cs="IRANSansMonoSpacedNum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اطلاعات تماس:</w:t>
      </w:r>
    </w:p>
    <w:p w14:paraId="03B90E7D" w14:textId="77777777" w:rsidR="008A5C08" w:rsidRPr="005C0C7F" w:rsidRDefault="008A5C08" w:rsidP="005C0C7F">
      <w:pPr>
        <w:bidi/>
        <w:jc w:val="both"/>
        <w:rPr>
          <w:rFonts w:ascii="IRANSansMonoSpacedNum" w:hAnsi="IRANSansMonoSpacedNum" w:cs="IRANSansMonoSpacedNum"/>
          <w:sz w:val="18"/>
          <w:szCs w:val="18"/>
          <w:rtl/>
        </w:rPr>
      </w:pPr>
      <w:r w:rsidRPr="005C0C7F">
        <w:rPr>
          <w:rFonts w:ascii="IRANSansMonoSpacedNum" w:hAnsi="IRANSansMonoSpacedNum" w:cs="IRANSansMonoSpacedNum"/>
          <w:sz w:val="18"/>
          <w:szCs w:val="18"/>
          <w:rtl/>
        </w:rPr>
        <w:t>نام و نام خانوادگی:</w:t>
      </w:r>
      <w:r w:rsidR="0044451D" w:rsidRPr="005C0C7F">
        <w:rPr>
          <w:rFonts w:ascii="IRANSansMonoSpacedNum" w:hAnsi="IRANSansMonoSpacedNum" w:cs="IRANSansMonoSpacedNum"/>
          <w:sz w:val="18"/>
          <w:szCs w:val="18"/>
          <w:rtl/>
        </w:rPr>
        <w:t xml:space="preserve">                                                            ایمیل: </w:t>
      </w:r>
    </w:p>
    <w:p w14:paraId="6D6D718D" w14:textId="77777777" w:rsidR="008A5C08" w:rsidRPr="005C0C7F" w:rsidRDefault="008A5C08" w:rsidP="005C0C7F">
      <w:pPr>
        <w:bidi/>
        <w:jc w:val="both"/>
        <w:rPr>
          <w:rFonts w:ascii="IRANSansMonoSpacedNum" w:hAnsi="IRANSansMonoSpacedNum" w:cs="IRANSansMonoSpacedNum"/>
          <w:sz w:val="18"/>
          <w:szCs w:val="18"/>
          <w:rtl/>
        </w:rPr>
      </w:pPr>
      <w:r w:rsidRPr="005C0C7F">
        <w:rPr>
          <w:rFonts w:ascii="IRANSansMonoSpacedNum" w:hAnsi="IRANSansMonoSpacedNum" w:cs="IRANSansMonoSpacedNum"/>
          <w:sz w:val="18"/>
          <w:szCs w:val="18"/>
          <w:rtl/>
        </w:rPr>
        <w:t xml:space="preserve">امضا: </w:t>
      </w:r>
      <w:r w:rsidR="0044451D" w:rsidRPr="005C0C7F">
        <w:rPr>
          <w:rFonts w:ascii="IRANSansMonoSpacedNum" w:hAnsi="IRANSansMonoSpacedNum" w:cs="IRANSansMonoSpacedNum"/>
          <w:sz w:val="18"/>
          <w:szCs w:val="18"/>
          <w:rtl/>
        </w:rPr>
        <w:t xml:space="preserve">                                                                          شماره تماس:</w:t>
      </w:r>
    </w:p>
    <w:p w14:paraId="0D53C251" w14:textId="1CA8874C" w:rsidR="00835BC6" w:rsidRPr="005C0C7F" w:rsidRDefault="008A5C08" w:rsidP="005C0C7F">
      <w:pPr>
        <w:bidi/>
        <w:jc w:val="both"/>
        <w:rPr>
          <w:rFonts w:ascii="IRANSansMonoSpacedNum" w:hAnsi="IRANSansMonoSpacedNum" w:cs="IRANSansMonoSpacedNum"/>
          <w:sz w:val="18"/>
          <w:szCs w:val="18"/>
        </w:rPr>
      </w:pPr>
      <w:r w:rsidRPr="005C0C7F">
        <w:rPr>
          <w:rFonts w:ascii="IRANSansMonoSpacedNum" w:hAnsi="IRANSansMonoSpacedNum" w:cs="IRANSansMonoSpacedNum"/>
          <w:sz w:val="18"/>
          <w:szCs w:val="18"/>
          <w:rtl/>
        </w:rPr>
        <w:t xml:space="preserve">تاریخ: </w:t>
      </w:r>
    </w:p>
    <w:sectPr w:rsidR="00835BC6" w:rsidRPr="005C0C7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IRANSansMonoSpacedNum">
    <w:panose1 w:val="020B0506030804020204"/>
    <w:charset w:val="00"/>
    <w:family w:val="swiss"/>
    <w:pitch w:val="variable"/>
    <w:sig w:usb0="80002003" w:usb1="0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6170C"/>
    <w:rsid w:val="0044451D"/>
    <w:rsid w:val="00473399"/>
    <w:rsid w:val="005C0C7F"/>
    <w:rsid w:val="00835BC6"/>
    <w:rsid w:val="008A5C0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EFC13D3"/>
  <w14:defaultImageDpi w14:val="300"/>
  <w15:docId w15:val="{A67DC5BA-FABB-C84D-A7FB-13AA8B7E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Sina</cp:lastModifiedBy>
  <cp:revision>3</cp:revision>
  <dcterms:created xsi:type="dcterms:W3CDTF">2024-12-05T17:33:00Z</dcterms:created>
  <dcterms:modified xsi:type="dcterms:W3CDTF">2024-12-31T17:01:00Z</dcterms:modified>
  <cp:category/>
</cp:coreProperties>
</file>